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5-378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Дарьи Евгеньевны,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828032909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18810586250828032909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Д.Е.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Дарью Евгеньевну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5-378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0412365400665003782620189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